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CF1C79" w14:textId="77777777" w:rsidR="00B350BD" w:rsidRDefault="00B350BD" w:rsidP="00B350BD">
      <w:pPr>
        <w:jc w:val="center"/>
        <w:rPr>
          <w:rFonts w:ascii="Arial" w:hAnsi="Arial" w:cs="Arial"/>
        </w:rPr>
      </w:pPr>
    </w:p>
    <w:p w14:paraId="158413B8" w14:textId="77777777" w:rsidR="00103865" w:rsidRDefault="00103865" w:rsidP="00B350BD">
      <w:pPr>
        <w:jc w:val="center"/>
        <w:rPr>
          <w:rFonts w:ascii="Arial" w:hAnsi="Arial" w:cs="Arial"/>
        </w:rPr>
      </w:pPr>
    </w:p>
    <w:p w14:paraId="06F53172" w14:textId="77777777" w:rsidR="00103865" w:rsidRDefault="00103865" w:rsidP="00B350BD">
      <w:pPr>
        <w:jc w:val="center"/>
        <w:rPr>
          <w:rFonts w:ascii="Arial" w:hAnsi="Arial" w:cs="Arial"/>
        </w:rPr>
      </w:pPr>
    </w:p>
    <w:p w14:paraId="07768D5A" w14:textId="77777777" w:rsidR="00B350BD" w:rsidRDefault="00B350BD" w:rsidP="00B350BD">
      <w:pPr>
        <w:spacing w:line="480" w:lineRule="auto"/>
        <w:jc w:val="center"/>
        <w:rPr>
          <w:rFonts w:ascii="Arial" w:hAnsi="Arial" w:cs="Arial"/>
          <w:b/>
        </w:rPr>
      </w:pPr>
      <w:r w:rsidRPr="00AC4CBE">
        <w:rPr>
          <w:rFonts w:ascii="Arial" w:hAnsi="Arial" w:cs="Arial"/>
          <w:b/>
        </w:rPr>
        <w:t xml:space="preserve">DECLARAÇÃO DE ACEITE DE </w:t>
      </w:r>
      <w:r w:rsidR="00103865">
        <w:rPr>
          <w:rFonts w:ascii="Arial" w:hAnsi="Arial" w:cs="Arial"/>
          <w:b/>
        </w:rPr>
        <w:t>CO</w:t>
      </w:r>
      <w:r w:rsidRPr="00AC4CBE">
        <w:rPr>
          <w:rFonts w:ascii="Arial" w:hAnsi="Arial" w:cs="Arial"/>
          <w:b/>
        </w:rPr>
        <w:t>ORIENTAÇÃO</w:t>
      </w:r>
    </w:p>
    <w:p w14:paraId="6A196C3E" w14:textId="77777777" w:rsidR="00103865" w:rsidRDefault="00103865" w:rsidP="00B350BD">
      <w:pPr>
        <w:spacing w:line="480" w:lineRule="auto"/>
        <w:jc w:val="center"/>
        <w:rPr>
          <w:rFonts w:ascii="Arial" w:hAnsi="Arial" w:cs="Arial"/>
          <w:b/>
        </w:rPr>
      </w:pPr>
    </w:p>
    <w:p w14:paraId="6C5A695A" w14:textId="77777777" w:rsidR="00103865" w:rsidRDefault="00103865" w:rsidP="00B350BD">
      <w:pPr>
        <w:spacing w:line="480" w:lineRule="auto"/>
        <w:jc w:val="center"/>
        <w:rPr>
          <w:rFonts w:ascii="Arial" w:hAnsi="Arial" w:cs="Arial"/>
          <w:b/>
        </w:rPr>
      </w:pPr>
    </w:p>
    <w:p w14:paraId="638891F0" w14:textId="77777777" w:rsidR="00B350BD" w:rsidRDefault="00103865" w:rsidP="00103865">
      <w:p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Eu,_____</w:t>
      </w:r>
      <w:r w:rsidR="00B350BD">
        <w:rPr>
          <w:rFonts w:ascii="Arial" w:hAnsi="Arial" w:cs="Arial"/>
        </w:rPr>
        <w:t>_______</w:t>
      </w:r>
      <w:r>
        <w:rPr>
          <w:rFonts w:ascii="Arial" w:hAnsi="Arial" w:cs="Arial"/>
        </w:rPr>
        <w:t>__</w:t>
      </w:r>
      <w:r w:rsidR="00B350BD">
        <w:rPr>
          <w:rFonts w:ascii="Arial" w:hAnsi="Arial" w:cs="Arial"/>
        </w:rPr>
        <w:t>__________</w:t>
      </w:r>
      <w:r w:rsidR="000C6E70">
        <w:rPr>
          <w:rFonts w:ascii="Arial" w:hAnsi="Arial" w:cs="Arial"/>
        </w:rPr>
        <w:t>______</w:t>
      </w:r>
      <w:r w:rsidR="00B350BD">
        <w:rPr>
          <w:rFonts w:ascii="Arial" w:hAnsi="Arial" w:cs="Arial"/>
        </w:rPr>
        <w:t>__</w:t>
      </w:r>
      <w:r w:rsidR="000C6E70">
        <w:rPr>
          <w:rFonts w:ascii="Arial" w:hAnsi="Arial" w:cs="Arial"/>
        </w:rPr>
        <w:t>_____</w:t>
      </w:r>
      <w:r w:rsidR="00B350BD">
        <w:rPr>
          <w:rFonts w:ascii="Arial" w:hAnsi="Arial" w:cs="Arial"/>
        </w:rPr>
        <w:t>______</w:t>
      </w:r>
      <w:r>
        <w:rPr>
          <w:rFonts w:ascii="Arial" w:hAnsi="Arial" w:cs="Arial"/>
        </w:rPr>
        <w:t>,</w:t>
      </w:r>
      <w:r w:rsidR="00B350B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aceito coorientar o candidato </w:t>
      </w:r>
      <w:r w:rsidR="00B350BD">
        <w:rPr>
          <w:rFonts w:ascii="Arial" w:hAnsi="Arial" w:cs="Arial"/>
        </w:rPr>
        <w:t>____</w:t>
      </w:r>
      <w:r>
        <w:rPr>
          <w:rFonts w:ascii="Arial" w:hAnsi="Arial" w:cs="Arial"/>
        </w:rPr>
        <w:t>____</w:t>
      </w:r>
      <w:r w:rsidR="00B350BD">
        <w:rPr>
          <w:rFonts w:ascii="Arial" w:hAnsi="Arial" w:cs="Arial"/>
        </w:rPr>
        <w:t>___________</w:t>
      </w:r>
      <w:r>
        <w:rPr>
          <w:rFonts w:ascii="Arial" w:hAnsi="Arial" w:cs="Arial"/>
        </w:rPr>
        <w:t>_</w:t>
      </w:r>
      <w:r w:rsidR="000C6E70">
        <w:rPr>
          <w:rFonts w:ascii="Arial" w:hAnsi="Arial" w:cs="Arial"/>
        </w:rPr>
        <w:t>_______</w:t>
      </w:r>
      <w:r w:rsidR="00B350BD">
        <w:rPr>
          <w:rFonts w:ascii="Arial" w:hAnsi="Arial" w:cs="Arial"/>
        </w:rPr>
        <w:t>____________</w:t>
      </w:r>
      <w:r>
        <w:rPr>
          <w:rFonts w:ascii="Arial" w:hAnsi="Arial" w:cs="Arial"/>
        </w:rPr>
        <w:t>__________</w:t>
      </w:r>
      <w:r w:rsidR="000C6E70">
        <w:rPr>
          <w:rFonts w:ascii="Arial" w:hAnsi="Arial" w:cs="Arial"/>
        </w:rPr>
        <w:t xml:space="preserve">, </w:t>
      </w:r>
      <w:r w:rsidR="00B350BD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no desenvolvimento do Projeto de Dissertação intitulado___________________________________________, cuja elaboração foi por mim coorientada. Declaro estar ciente de minhas atribuições como coorientador </w:t>
      </w:r>
      <w:r w:rsidR="00E64067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 xml:space="preserve">com o encaminhamento do referido projeto </w:t>
      </w:r>
      <w:r w:rsidR="00E64067">
        <w:rPr>
          <w:rFonts w:ascii="Arial" w:hAnsi="Arial" w:cs="Arial"/>
        </w:rPr>
        <w:t>à Comissão de Coordenação do Curso</w:t>
      </w:r>
      <w:r w:rsidR="007A5810">
        <w:rPr>
          <w:rFonts w:ascii="Arial" w:hAnsi="Arial" w:cs="Arial"/>
        </w:rPr>
        <w:t xml:space="preserve"> para prosseguimento do processo seletivo</w:t>
      </w:r>
      <w:r w:rsidR="000C6E70">
        <w:rPr>
          <w:rFonts w:ascii="Arial" w:hAnsi="Arial" w:cs="Arial"/>
        </w:rPr>
        <w:t>.</w:t>
      </w:r>
    </w:p>
    <w:p w14:paraId="095381ED" w14:textId="77777777" w:rsidR="00103865" w:rsidRDefault="00103865" w:rsidP="00103865">
      <w:pPr>
        <w:spacing w:after="0" w:line="480" w:lineRule="auto"/>
        <w:jc w:val="both"/>
        <w:rPr>
          <w:rFonts w:ascii="Arial" w:hAnsi="Arial" w:cs="Arial"/>
        </w:rPr>
      </w:pPr>
    </w:p>
    <w:p w14:paraId="63AC1D7D" w14:textId="77777777" w:rsidR="00103865" w:rsidRDefault="00103865" w:rsidP="00103865">
      <w:pPr>
        <w:spacing w:after="0" w:line="480" w:lineRule="auto"/>
        <w:jc w:val="both"/>
      </w:pPr>
    </w:p>
    <w:p w14:paraId="5CF42DAF" w14:textId="11594F06" w:rsidR="00B350BD" w:rsidRDefault="00B350BD" w:rsidP="00B350BD">
      <w:pPr>
        <w:spacing w:line="48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Novo Hamburgo,_____ de ______ de 20</w:t>
      </w:r>
      <w:r w:rsidR="009F7870">
        <w:rPr>
          <w:rFonts w:ascii="Arial" w:hAnsi="Arial" w:cs="Arial"/>
        </w:rPr>
        <w:t>2</w:t>
      </w:r>
      <w:bookmarkStart w:id="0" w:name="_GoBack"/>
      <w:bookmarkEnd w:id="0"/>
      <w:r w:rsidR="00CA6644">
        <w:rPr>
          <w:rFonts w:ascii="Arial" w:hAnsi="Arial" w:cs="Arial"/>
        </w:rPr>
        <w:t>_</w:t>
      </w:r>
      <w:r>
        <w:rPr>
          <w:rFonts w:ascii="Arial" w:hAnsi="Arial" w:cs="Arial"/>
        </w:rPr>
        <w:t xml:space="preserve">. </w:t>
      </w:r>
    </w:p>
    <w:p w14:paraId="1E897448" w14:textId="77777777" w:rsidR="00103865" w:rsidRDefault="00103865" w:rsidP="00B350BD">
      <w:pPr>
        <w:spacing w:line="480" w:lineRule="auto"/>
        <w:jc w:val="right"/>
        <w:rPr>
          <w:rFonts w:ascii="Arial" w:hAnsi="Arial" w:cs="Arial"/>
        </w:rPr>
      </w:pPr>
    </w:p>
    <w:p w14:paraId="1A3EC29A" w14:textId="77777777" w:rsidR="00103865" w:rsidRDefault="00103865" w:rsidP="00B350BD">
      <w:pPr>
        <w:spacing w:line="480" w:lineRule="auto"/>
        <w:jc w:val="right"/>
        <w:rPr>
          <w:rFonts w:ascii="Arial" w:hAnsi="Arial" w:cs="Arial"/>
        </w:rPr>
      </w:pPr>
    </w:p>
    <w:p w14:paraId="74BC5C9E" w14:textId="77777777" w:rsidR="00B350BD" w:rsidRDefault="00B350BD" w:rsidP="00B350BD">
      <w:pPr>
        <w:spacing w:line="480" w:lineRule="auto"/>
        <w:jc w:val="right"/>
        <w:rPr>
          <w:rFonts w:ascii="Arial" w:hAnsi="Arial" w:cs="Arial"/>
        </w:rPr>
      </w:pPr>
    </w:p>
    <w:p w14:paraId="793A0EF5" w14:textId="77777777" w:rsidR="00B350BD" w:rsidRDefault="00B350BD" w:rsidP="00B350BD">
      <w:pPr>
        <w:spacing w:line="48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</w:t>
      </w:r>
    </w:p>
    <w:p w14:paraId="435CCD0E" w14:textId="77777777" w:rsidR="00B350BD" w:rsidRDefault="00B350BD" w:rsidP="00B350BD">
      <w:pPr>
        <w:spacing w:line="48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Nome e a</w:t>
      </w:r>
      <w:r w:rsidRPr="00A72345">
        <w:rPr>
          <w:rFonts w:ascii="Arial" w:hAnsi="Arial" w:cs="Arial"/>
        </w:rPr>
        <w:t>ssinatura do docente</w:t>
      </w:r>
    </w:p>
    <w:p w14:paraId="5A337C42" w14:textId="77777777" w:rsidR="00421709" w:rsidRPr="00A72345" w:rsidRDefault="00421709" w:rsidP="00421709">
      <w:pPr>
        <w:spacing w:line="480" w:lineRule="auto"/>
        <w:jc w:val="right"/>
        <w:rPr>
          <w:rFonts w:ascii="Arial" w:hAnsi="Arial" w:cs="Arial"/>
        </w:rPr>
      </w:pPr>
    </w:p>
    <w:sectPr w:rsidR="00421709" w:rsidRPr="00A72345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0E8F40" w14:textId="77777777" w:rsidR="005C3841" w:rsidRDefault="005C3841" w:rsidP="006B6404">
      <w:pPr>
        <w:spacing w:after="0" w:line="240" w:lineRule="auto"/>
      </w:pPr>
      <w:r>
        <w:separator/>
      </w:r>
    </w:p>
  </w:endnote>
  <w:endnote w:type="continuationSeparator" w:id="0">
    <w:p w14:paraId="5D5A6861" w14:textId="77777777" w:rsidR="005C3841" w:rsidRDefault="005C3841" w:rsidP="006B6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BDE3CA" w14:textId="77777777" w:rsidR="006B6404" w:rsidRDefault="006B6404" w:rsidP="00693D8D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54F383" w14:textId="77777777" w:rsidR="005C3841" w:rsidRDefault="005C3841" w:rsidP="006B6404">
      <w:pPr>
        <w:spacing w:after="0" w:line="240" w:lineRule="auto"/>
      </w:pPr>
      <w:r>
        <w:separator/>
      </w:r>
    </w:p>
  </w:footnote>
  <w:footnote w:type="continuationSeparator" w:id="0">
    <w:p w14:paraId="61B022D9" w14:textId="77777777" w:rsidR="005C3841" w:rsidRDefault="005C3841" w:rsidP="006B6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69ED80" w14:textId="77777777" w:rsidR="00C409FD" w:rsidRDefault="00FD74C2" w:rsidP="00C409FD">
    <w:pPr>
      <w:pStyle w:val="Cabealho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3F06BFF" wp14:editId="296BF15A">
          <wp:simplePos x="0" y="0"/>
          <wp:positionH relativeFrom="page">
            <wp:align>right</wp:align>
          </wp:positionH>
          <wp:positionV relativeFrom="paragraph">
            <wp:posOffset>-438150</wp:posOffset>
          </wp:positionV>
          <wp:extent cx="7547610" cy="1087120"/>
          <wp:effectExtent l="0" t="0" r="0" b="0"/>
          <wp:wrapNone/>
          <wp:docPr id="2" name="Imagem 2" descr="FOLHA_TIMBRADA_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LHA_TIMBRADA_cabeçalh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1087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6404">
      <w:t xml:space="preserve">                                                                   </w:t>
    </w:r>
  </w:p>
  <w:p w14:paraId="0EC9186E" w14:textId="77777777" w:rsidR="006B6404" w:rsidRDefault="006B6404">
    <w:pPr>
      <w:pStyle w:val="Cabealho"/>
    </w:pPr>
  </w:p>
  <w:p w14:paraId="53BADEAB" w14:textId="77777777" w:rsidR="00C409FD" w:rsidRDefault="00C409FD">
    <w:pPr>
      <w:pStyle w:val="Cabealho"/>
    </w:pPr>
  </w:p>
  <w:p w14:paraId="42FD347E" w14:textId="77777777" w:rsidR="00C409FD" w:rsidRDefault="00C409FD">
    <w:pPr>
      <w:pStyle w:val="Cabealho"/>
    </w:pPr>
  </w:p>
  <w:p w14:paraId="06D38E9C" w14:textId="77777777" w:rsidR="00C409FD" w:rsidRDefault="00C409FD">
    <w:pPr>
      <w:pStyle w:val="Cabealho"/>
    </w:pPr>
  </w:p>
  <w:p w14:paraId="7D129910" w14:textId="77777777" w:rsidR="00C409FD" w:rsidRDefault="00C409F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404"/>
    <w:rsid w:val="00002961"/>
    <w:rsid w:val="000C6E70"/>
    <w:rsid w:val="00103865"/>
    <w:rsid w:val="00122BA3"/>
    <w:rsid w:val="00150017"/>
    <w:rsid w:val="001523C3"/>
    <w:rsid w:val="001A4B27"/>
    <w:rsid w:val="002D441A"/>
    <w:rsid w:val="0031696A"/>
    <w:rsid w:val="003A76AF"/>
    <w:rsid w:val="003D382C"/>
    <w:rsid w:val="00404193"/>
    <w:rsid w:val="0042093C"/>
    <w:rsid w:val="00421709"/>
    <w:rsid w:val="00421713"/>
    <w:rsid w:val="005C3841"/>
    <w:rsid w:val="005C7B47"/>
    <w:rsid w:val="0065742C"/>
    <w:rsid w:val="0069282E"/>
    <w:rsid w:val="00693D8D"/>
    <w:rsid w:val="006B6404"/>
    <w:rsid w:val="00712D25"/>
    <w:rsid w:val="00714660"/>
    <w:rsid w:val="007176B0"/>
    <w:rsid w:val="0078490F"/>
    <w:rsid w:val="007A5810"/>
    <w:rsid w:val="008F7956"/>
    <w:rsid w:val="009F7870"/>
    <w:rsid w:val="00B350BD"/>
    <w:rsid w:val="00B53E38"/>
    <w:rsid w:val="00C048EF"/>
    <w:rsid w:val="00C409FD"/>
    <w:rsid w:val="00C74A95"/>
    <w:rsid w:val="00C87EBE"/>
    <w:rsid w:val="00CA6644"/>
    <w:rsid w:val="00E64067"/>
    <w:rsid w:val="00ED422F"/>
    <w:rsid w:val="00F402C8"/>
    <w:rsid w:val="00FD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46FCEE"/>
  <w15:docId w15:val="{5CB99D99-BE1A-4BC0-8438-07A968276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B64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6404"/>
  </w:style>
  <w:style w:type="paragraph" w:styleId="Rodap">
    <w:name w:val="footer"/>
    <w:basedOn w:val="Normal"/>
    <w:link w:val="RodapChar"/>
    <w:uiPriority w:val="99"/>
    <w:unhideWhenUsed/>
    <w:rsid w:val="006B64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6404"/>
  </w:style>
  <w:style w:type="paragraph" w:styleId="Textodebalo">
    <w:name w:val="Balloon Text"/>
    <w:basedOn w:val="Normal"/>
    <w:link w:val="TextodebaloChar"/>
    <w:uiPriority w:val="99"/>
    <w:semiHidden/>
    <w:unhideWhenUsed/>
    <w:rsid w:val="006B6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64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AFCDD-23BF-4572-9D49-A2C736DD6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Aspeur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Juliane Fleck</cp:lastModifiedBy>
  <cp:revision>5</cp:revision>
  <cp:lastPrinted>2015-02-09T17:36:00Z</cp:lastPrinted>
  <dcterms:created xsi:type="dcterms:W3CDTF">2018-08-23T11:49:00Z</dcterms:created>
  <dcterms:modified xsi:type="dcterms:W3CDTF">2020-02-27T13:29:00Z</dcterms:modified>
</cp:coreProperties>
</file>